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中学数学自学辅导教材  代数  第2册  课本  第1分册  第3版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中学数学自学辅导教材  代数  第2册  课本  第1分册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本书出售、求购地址：https://www.jiaokey.com/book/detail/11636779.html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关键词搜索：https://www.jiaokey.com/tag/中学数学自学辅导教材  代数  第2册  课本  第1分册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