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中学数学自学辅导教材  代数  第1册  练习本  第1分册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中学数学自学辅导教材  代数  第1册  练习本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本书出售、求购地址：https://www.jiaokey.com/book/detail/11636777.html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关键词搜索：https://www.jiaokey.com/tag/中学数学自学辅导教材  代数  第1册  练习本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