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弹性理论</w:t>
      </w:r>
    </w:p>
    <w:p>
      <w:r>
        <w:rPr>
          <w:rFonts w:ascii="宋体" w:hAnsi="宋体" w:eastAsia="宋体"/>
          <w:sz w:val="24"/>
        </w:rPr>
        <w:t>（苏）热莫奇金（Б.Н.Жемочкин）著；徐芝纶，吴永祯译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（苏）热莫奇金（Б.Н.Жемочкин）著；徐芝纶，吴永祯译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本书出售、求购地址：https://www.jiaokey.com/book/detail/11636739.html</w:t>
      </w:r>
    </w:p>
    <w:p>
      <w:r>
        <w:t>更多相关图书推荐：https://www.jiaokey.com</w:t>
      </w:r>
    </w:p>
    <w:p>
      <w:r>
        <w:t>（苏）热莫奇金（Б.Н.Жемочкин）著；徐芝纶，吴永祯译 其他作品：https://www.jiaokey.com/tag/（苏）热莫奇金（Б.Н.Жемочкин）著；徐芝纶，吴永祯译.html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