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东方数学典籍《九章算术》及其刘徽注研究</w:t>
      </w:r>
    </w:p>
    <w:p>
      <w:r>
        <w:rPr>
          <w:rFonts w:ascii="宋体" w:hAnsi="宋体" w:eastAsia="宋体"/>
          <w:sz w:val="24"/>
        </w:rPr>
        <w:t>李继闵著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东方数学典籍《九章算术》及其刘徽注研究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本书出售、求购地址：https://www.jiaokey.com/book/detail/11636732.html</w:t>
      </w:r>
    </w:p>
    <w:p>
      <w:r>
        <w:t>更多相关图书推荐：https://www.jiaokey.com</w:t>
      </w:r>
    </w:p>
    <w:p>
      <w:r>
        <w:t>李继闵著 其他作品：https://www.jiaokey.com/tag/李继闵著.html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关键词搜索：https://www.jiaokey.com/tag/东方数学典籍《九章算术》及其刘徽注研究.html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