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日本初中数学课外读物  开发智力的数学小题  附详细解答</w:t>
      </w:r>
    </w:p>
    <w:p>
      <w:r>
        <w:rPr>
          <w:rFonts w:ascii="宋体" w:hAnsi="宋体" w:eastAsia="宋体"/>
          <w:sz w:val="24"/>
        </w:rPr>
        <w:t>朱长山编译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日本初中数学课外读物  开发智力的数学小题  附详细解答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本书出售、求购地址：https://www.jiaokey.com/book/detail/11636720.html</w:t>
      </w:r>
    </w:p>
    <w:p>
      <w:r>
        <w:t>更多相关图书推荐：https://www.jiaokey.com</w:t>
      </w:r>
    </w:p>
    <w:p>
      <w:r>
        <w:t>朱长山编译 其他作品：https://www.jiaokey.com/tag/朱长山编译.html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关键词搜索：https://www.jiaokey.com/tag/日本初中数学课外读物  开发智力的数学小题  附详细解答.html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