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书名：无线局域网维护与测试</w:t>
      </w:r>
    </w:p>
    <w:p>
      <w:r>
        <w:t>作者：张健主编；谭颖，张静副主编；上海市职业培训指导中心组织编写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无线局域网维护与测试 评论地址：https://www.jiaokey.com/book/detail/11636700.html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