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“色”眼识人 FPA性格色彩密码解读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“色”眼识人 FPA性格色彩密码解读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本书出售、求购地址：https://www.jiaokey.com/book/detail/11636694.html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关键词搜索：https://www.jiaokey.com/tag/“色”眼识人 FPA性格色彩密码解读.html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