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遗失在春天的CD和心情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遗失在春天的CD和心情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本书出售、求购地址：https://www.jiaokey.com/book/detail/11636690.html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关键词搜索：https://www.jiaokey.com/tag/遗失在春天的CD和心情.html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