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书名：大国的博弈 改变世界的一百八十天 six months that changed the world</w:t>
      </w:r>
    </w:p>
    <w:p>
      <w:r>
        <w:t>作者:（英）玛格丽特·麦克米兰（Margaret MacMillan）著；荣慧，刘彦汝译</w:t>
      </w:r>
    </w:p>
    <w:p>
      <w:r>
        <w:t>出版社:重庆：重庆出版社</w:t>
      </w:r>
    </w:p>
    <w:p>
      <w:r>
        <w:t>出版日期：2006.08</w:t>
      </w:r>
    </w:p>
    <w:p>
      <w:r>
        <w:t>总页数：347</w:t>
      </w:r>
    </w:p>
    <w:p>
      <w:r>
        <w:t>更多请访问教客网:www.jiaokey.com</w:t>
      </w:r>
    </w:p>
    <w:p>
      <w:r>
        <w:t>大国的博弈 改变世界的一百八十天 six months that changed the world评论地址：https://www.jiaokey.com/book/detail/11636685.html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