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辽阔的大陆架</w:t>
      </w:r>
    </w:p>
    <w:p>
      <w:r>
        <w:rPr>
          <w:rFonts w:ascii="宋体" w:hAnsi="宋体" w:eastAsia="宋体"/>
          <w:sz w:val="24"/>
        </w:rPr>
        <w:t>（美）帕姆·沃克（Pam Walker），（美）伊莱恩·伍德（Elaine Wood）著；王中华译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辽阔的大陆架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（美）帕姆·沃克（Pam Walker），（美）伊莱恩·伍德（Elaine Wood）著；王中华译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本书出售、求购地址：https://www.jiaokey.com/book/detail/11636683.html</w:t>
      </w:r>
    </w:p>
    <w:p>
      <w:r>
        <w:t>更多相关图书推荐：https://www.jiaokey.com</w:t>
      </w:r>
    </w:p>
    <w:p>
      <w:r>
        <w:t>（美）帕姆·沃克（Pam Walker），（美）伊莱恩·伍德（Elaine Wood）著；王中华译 其他作品：https://www.jiaokey.com/tag/（美）帕姆·沃克（Pam Walker），（美）伊莱恩·伍德（Elaine Wood）著；王中华译.html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关键词搜索：https://www.jiaokey.com/tag/辽阔的大陆架.html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