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美丽的珊瑚礁</w:t>
      </w:r>
    </w:p>
    <w:p>
      <w:r>
        <w:rPr>
          <w:rFonts w:ascii="宋体" w:hAnsi="宋体" w:eastAsia="宋体"/>
          <w:sz w:val="24"/>
        </w:rPr>
        <w:t>（美）帕姆·沃克（Pam Walker），（美）伊莱恩·伍德（Elaine Wood）著；张凡姗译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（美）帕姆·沃克（Pam Walker），（美）伊莱恩·伍德（Elaine Wood）著；张凡姗译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本书出售、求购地址：https://www.jiaokey.com/book/detail/11636681.html</w:t>
      </w:r>
    </w:p>
    <w:p>
      <w:r>
        <w:t>更多相关图书推荐：https://www.jiaokey.com</w:t>
      </w:r>
    </w:p>
    <w:p>
      <w:r>
        <w:t>（美）帕姆·沃克（Pam Walker），（美）伊莱恩·伍德（Elaine Wood）著；张凡姗译 其他作品：https://www.jiaokey.com/tag/（美）帕姆·沃克（Pam Walker），（美）伊莱恩·伍德（Elaine Wood）著；张凡姗译.html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关键词搜索：https://www.jiaokey.com/tag/美丽的珊瑚礁.html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