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书名：中国现代文明的痼疾  亲情综合症</w:t>
      </w:r>
    </w:p>
    <w:p>
      <w:r>
        <w:t>作者：许响洪编著</w:t>
      </w:r>
    </w:p>
    <w:p>
      <w:r>
        <w:t>出版社：上海：百家出版社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中国现代文明的痼疾  亲情综合症 评论地址：https://www.jiaokey.com/book/detail/11636653.html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