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书名：政治理论考试大纲考点全解</w:t>
      </w:r>
    </w:p>
    <w:p>
      <w:r>
        <w:t>作者：文登学校考研编写组，李海洋，徐之明，齐鹏飞，肖秀荣主编</w:t>
      </w:r>
    </w:p>
    <w:p>
      <w:r>
        <w:t>出版社：北京：北京理工大学出版社</w:t>
      </w:r>
    </w:p>
    <w:p>
      <w:r>
        <w:t>出版日期：2006.07</w:t>
      </w:r>
    </w:p>
    <w:p>
      <w:r>
        <w:t>总页数：382</w:t>
      </w:r>
    </w:p>
    <w:p>
      <w:r>
        <w:t>更多请访问教客网: www.jiaokey.com</w:t>
      </w:r>
    </w:p>
    <w:p>
      <w:r>
        <w:t>政治理论考试大纲考点全解 评论地址：https://www.jiaokey.com/book/detail/11636635.html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