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卧室主题墙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卧室主题墙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本书出售、求购地址：https://www.jiaokey.com/book/detail/11636623.html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卧室主题墙.html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