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书名：花束·花篮</w:t>
      </w:r>
    </w:p>
    <w:p>
      <w:r>
        <w:t>作者：于洪艳，袁健编著</w:t>
      </w:r>
    </w:p>
    <w:p>
      <w:r>
        <w:t>出版社：青岛：青岛出版社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花束·花篮 评论地址：https://www.jiaokey.com/book/detail/11636611.html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