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书名：大学生自我保健</w:t>
      </w:r>
    </w:p>
    <w:p>
      <w:r>
        <w:t>作者：蔡鸣主编；蔡树涛，李瑶卿，周凤兰，胡泊，赵东，沈维英，康宜，穆一，安宜仁，林华，张跃编著</w:t>
      </w:r>
    </w:p>
    <w:p>
      <w:r>
        <w:t>出版社：北京：金盾出版社</w:t>
      </w:r>
    </w:p>
    <w:p>
      <w:r>
        <w:t>出版日期：2006.06</w:t>
      </w:r>
    </w:p>
    <w:p>
      <w:r>
        <w:t>总页数：184</w:t>
      </w:r>
    </w:p>
    <w:p>
      <w:r>
        <w:t>更多请访问教客网: www.jiaokey.com</w:t>
      </w:r>
    </w:p>
    <w:p>
      <w:r>
        <w:t>大学生自我保健 评论地址：https://www.jiaokey.com/book/detail/11636610.html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