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 阅读PARTB 新题型突破</w:t>
      </w:r>
    </w:p>
    <w:p>
      <w:r>
        <w:rPr>
          <w:rFonts w:ascii="宋体" w:hAnsi="宋体" w:eastAsia="宋体"/>
          <w:sz w:val="24"/>
        </w:rPr>
        <w:t>恩波组编；庆学先主编；季正明，曹胜，杨鹏编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 阅读PARTB 新题型突破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恩波组编；庆学先主编；季正明，曹胜，杨鹏编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本书出售、求购地址：https://www.jiaokey.com/book/detail/11636605.html</w:t>
      </w:r>
    </w:p>
    <w:p>
      <w:r>
        <w:t>更多相关图书推荐：https://www.jiaokey.com</w:t>
      </w:r>
    </w:p>
    <w:p>
      <w:r>
        <w:t>恩波组编；庆学先主编；季正明，曹胜，杨鹏编 其他作品：https://www.jiaokey.com/tag/恩波组编；庆学先主编；季正明，曹胜，杨鹏编.html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关键词搜索：https://www.jiaokey.com/tag/2007年考研英语 阅读PARTB 新题型突破.html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