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大学英语考试狂背单词四、六级合订本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大学英语考试狂背单词四、六级合订本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本书出售、求购地址：https://www.jiaokey.com/book/detail/11636602.html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关键词搜索：https://www.jiaokey.com/tag/大学英语考试狂背单词四、六级合订本.html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