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质量、环境、职业安全健康管理体系整合  模式、方法、文件</w:t>
      </w:r>
    </w:p>
    <w:p>
      <w:r>
        <w:rPr>
          <w:rFonts w:ascii="宋体" w:hAnsi="宋体" w:eastAsia="宋体"/>
          <w:sz w:val="24"/>
        </w:rPr>
        <w:t>宋大成，谈文丰，梁永泰编著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质量、环境、职业安全健康管理体系整合  模式、方法、文件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宋大成，谈文丰，梁永泰编著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本书出售、求购地址：https://www.jiaokey.com/book/detail/11636590.html</w:t>
      </w:r>
    </w:p>
    <w:p>
      <w:r>
        <w:t>更多相关图书推荐：https://www.jiaokey.com</w:t>
      </w:r>
    </w:p>
    <w:p>
      <w:r>
        <w:t>宋大成，谈文丰，梁永泰编著 其他作品：https://www.jiaokey.com/tag/宋大成，谈文丰，梁永泰编著.html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关键词搜索：https://www.jiaokey.com/tag/质量、环境、职业安全健康管理体系整合  模式、方法、文件.html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