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自己拯救自己  逆境中自我救赎的75种方法</w:t>
      </w:r>
    </w:p>
    <w:p>
      <w:r>
        <w:rPr>
          <w:rFonts w:ascii="宋体" w:hAnsi="宋体" w:eastAsia="宋体"/>
          <w:sz w:val="24"/>
        </w:rPr>
        <w:t>仝德稷编著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自己拯救自己  逆境中自我救赎的75种方法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仝德稷编著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本书出售、求购地址：https://www.jiaokey.com/book/detail/11636571.html</w:t>
      </w:r>
    </w:p>
    <w:p>
      <w:r>
        <w:t>更多相关图书推荐：https://www.jiaokey.com</w:t>
      </w:r>
    </w:p>
    <w:p>
      <w:r>
        <w:t>仝德稷编著 其他作品：https://www.jiaokey.com/tag/仝德稷编著.html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关键词搜索：https://www.jiaokey.com/tag/自己拯救自己  逆境中自我救赎的75种方法.html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