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书名：番茄病虫害防治新技术  修订版</w:t>
      </w:r>
    </w:p>
    <w:p>
      <w:r>
        <w:t>作者：冯东昕，李宝栋编著</w:t>
      </w:r>
    </w:p>
    <w:p>
      <w:r>
        <w:t>出版社：北京：金盾出版社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番茄病虫害防治新技术  修订版 评论地址：https://www.jiaokey.com/book/detail/11636534.html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