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书名：香蕉菠萝病虫害诊断与防治原色图谱</w:t>
      </w:r>
    </w:p>
    <w:p>
      <w:r>
        <w:t>作者：陈福如主编；翁启勇，何玉仙副主编；杨秀娟，阮宏椿，陈元洪编著</w:t>
      </w:r>
    </w:p>
    <w:p>
      <w:r>
        <w:t>出版社：北京：金盾出版社</w:t>
      </w:r>
    </w:p>
    <w:p>
      <w:r>
        <w:t>出版日期：2006.06</w:t>
      </w:r>
    </w:p>
    <w:p>
      <w:r>
        <w:t>总页数：71</w:t>
      </w:r>
    </w:p>
    <w:p>
      <w:r>
        <w:t>更多请访问教客网: www.jiaokey.com</w:t>
      </w:r>
    </w:p>
    <w:p>
      <w:r>
        <w:t>香蕉菠萝病虫害诊断与防治原色图谱 评论地址：https://www.jiaokey.com/book/detail/11636529.html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