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书名：下送风空调原理与设计</w:t>
      </w:r>
    </w:p>
    <w:p>
      <w:r>
        <w:t>作者：连之伟，马仁民著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下送风空调原理与设计 评论地址：https://www.jiaokey.com/book/detail/11636525.html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