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书名：莱茵烽火  2006德国世界杯经典收藏</w:t>
      </w:r>
    </w:p>
    <w:p>
      <w:r>
        <w:t>作者：闫林，李华忠主编</w:t>
      </w:r>
    </w:p>
    <w:p>
      <w:r>
        <w:t>出版社：北京:世界知识出版社,2006.07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莱茵烽火  2006德国世界杯经典收藏 评论地址：https://www.jiaokey.com/book/detail/11636507.html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