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后苏哈托时代的印度尼西亚</w:t>
      </w:r>
    </w:p>
    <w:p>
      <w:r>
        <w:rPr>
          <w:rFonts w:ascii="宋体" w:hAnsi="宋体" w:eastAsia="宋体"/>
          <w:sz w:val="24"/>
        </w:rPr>
        <w:t>温北炎，郑一省著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后苏哈托时代的印度尼西亚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温北炎，郑一省著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本书出售、求购地址：https://www.jiaokey.com/book/detail/11636505.html</w:t>
      </w:r>
    </w:p>
    <w:p>
      <w:r>
        <w:t>更多相关图书推荐：https://www.jiaokey.com</w:t>
      </w:r>
    </w:p>
    <w:p>
      <w:r>
        <w:t>温北炎，郑一省著 其他作品：https://www.jiaokey.com/tag/温北炎，郑一省著.html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关键词搜索：https://www.jiaokey.com/tag/后苏哈托时代的印度尼西亚.html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