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与巨人同行  十位先知伟人的生活领导艺术</w:t>
      </w:r>
    </w:p>
    <w:p>
      <w:r>
        <w:rPr>
          <w:rFonts w:ascii="宋体" w:hAnsi="宋体" w:eastAsia="宋体"/>
          <w:sz w:val="24"/>
        </w:rPr>
        <w:t>（美）麦克斯威尔著；阚春梅译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与巨人同行  十位先知伟人的生活领导艺术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（美）麦克斯威尔著；阚春梅译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本书出售、求购地址：https://www.jiaokey.com/book/detail/11636490.html</w:t>
      </w:r>
    </w:p>
    <w:p>
      <w:r>
        <w:t>更多相关图书推荐：https://www.jiaokey.com</w:t>
      </w:r>
    </w:p>
    <w:p>
      <w:r>
        <w:t>（美）麦克斯威尔著；阚春梅译 其他作品：https://www.jiaokey.com/tag/（美）麦克斯威尔著；阚春梅译.html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关键词搜索：https://www.jiaokey.com/tag/与巨人同行  十位先知伟人的生活领导艺术.html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