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书名：活出使命  布什总统的信仰</w:t>
      </w:r>
    </w:p>
    <w:p>
      <w:r>
        <w:t>作者：（美）斯蒂芬·曼斯菲尔德（Stephen Mansfield）著；林淑真译</w:t>
      </w:r>
    </w:p>
    <w:p>
      <w:r>
        <w:t>出版社：北京：中国档案出版社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活出使命  布什总统的信仰 评论地址：https://www.jiaokey.com/book/detail/11636475.html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