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肯尼迪家族：阴谋背后的真相</w:t>
      </w:r>
    </w:p>
    <w:p>
      <w:r>
        <w:rPr>
          <w:rFonts w:ascii="宋体" w:hAnsi="宋体" w:eastAsia="宋体"/>
          <w:sz w:val="24"/>
        </w:rPr>
        <w:t>（美）马休·史密斯著；王嘉褆译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肯尼迪家族：阴谋背后的真相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（美）马休·史密斯著；王嘉褆译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本书出售、求购地址：https://www.jiaokey.com/book/detail/11636472.html</w:t>
      </w:r>
    </w:p>
    <w:p>
      <w:r>
        <w:t>更多相关图书推荐：https://www.jiaokey.com</w:t>
      </w:r>
    </w:p>
    <w:p>
      <w:r>
        <w:t>（美）马休·史密斯著；王嘉褆译 其他作品：https://www.jiaokey.com/tag/（美）马休·史密斯著；王嘉褆译.html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关键词搜索：https://www.jiaokey.com/tag/肯尼迪家族：阴谋背后的真相.html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