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高等教育建筑学科规划推荐教材  建筑构造与表达</w:t>
      </w:r>
    </w:p>
    <w:p>
      <w:r>
        <w:rPr>
          <w:rFonts w:ascii="宋体" w:hAnsi="宋体" w:eastAsia="宋体"/>
          <w:sz w:val="24"/>
        </w:rPr>
        <w:t>孙勇，张耀军，周翠玲主编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高等教育建筑学科规划推荐教材  建筑构造与表达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孙勇，张耀军，周翠玲主编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本书出售、求购地址：https://www.jiaokey.com/book/detail/11636463.html</w:t>
      </w:r>
    </w:p>
    <w:p>
      <w:r>
        <w:t>更多相关图书推荐：https://www.jiaokey.com</w:t>
      </w:r>
    </w:p>
    <w:p>
      <w:r>
        <w:t>孙勇，张耀军，周翠玲主编 其他作品：https://www.jiaokey.com/tag/孙勇，张耀军，周翠玲主编.html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关键词搜索：https://www.jiaokey.com/tag/高等教育建筑学科规划推荐教材  建筑构造与表达.html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