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书名：出口单证实务</w:t>
      </w:r>
    </w:p>
    <w:p>
      <w:r>
        <w:t>作者：孟祥年主编；张卿，张武月副主编</w:t>
      </w:r>
    </w:p>
    <w:p>
      <w:r>
        <w:t>出版社：合肥:合肥工业大学出版社,2006.06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出口单证实务 评论地址：https://www.jiaokey.com/book/detail/11636445.html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