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学习型班组创建的十四个步骤</w:t>
      </w:r>
    </w:p>
    <w:p>
      <w:r>
        <w:rPr>
          <w:rFonts w:ascii="宋体" w:hAnsi="宋体" w:eastAsia="宋体"/>
          <w:sz w:val="24"/>
        </w:rPr>
        <w:t>王长根著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学习型班组创建的十四个步骤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生产小组(学科: 工业企业管理 地点: 中国 学科: 技术教育) 生产小组 工业企业管理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本书出售、求购地址：https://www.jiaokey.com/book/detail/11636437.html</w:t>
      </w:r>
    </w:p>
    <w:p>
      <w:r>
        <w:t>更多相关图书推荐：https://www.jiaokey.com</w:t>
      </w:r>
    </w:p>
    <w:p>
      <w:r>
        <w:t>王长根著 其他作品：https://www.jiaokey.com/tag/王长根著.html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关键词搜索：https://www.jiaokey.com/tag/生产小组(学科: 工业企业管理 地点: 中国 学科: 技术教育) 生产小组 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