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通向繁荣之路  自由市场，稳健的货币再加点运气</w:t>
      </w:r>
    </w:p>
    <w:p>
      <w:r>
        <w:rPr>
          <w:rFonts w:ascii="宋体" w:hAnsi="宋体" w:eastAsia="宋体"/>
          <w:sz w:val="24"/>
        </w:rPr>
        <w:t>（美）鲁迪·多恩布什著；沈志彦译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通向繁荣之路  自由市场，稳健的货币再加点运气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（美）鲁迪·多恩布什著；沈志彦译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本书出售、求购地址：https://www.jiaokey.com/book/detail/11636415.html</w:t>
      </w:r>
    </w:p>
    <w:p>
      <w:r>
        <w:t>更多相关图书推荐：https://www.jiaokey.com</w:t>
      </w:r>
    </w:p>
    <w:p>
      <w:r>
        <w:t>（美）鲁迪·多恩布什著；沈志彦译 其他作品：https://www.jiaokey.com/tag/（美）鲁迪·多恩布什著；沈志彦译.html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关键词搜索：https://www.jiaokey.com/tag/通向繁荣之路  自由市场，稳健的货币再加点运气.html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