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英汉军语大辞典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英汉军语大辞典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本书出售、求购地址：https://www.jiaokey.com/book/detail/11636351.html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关键词搜索：https://www.jiaokey.com/tag/英汉军语大辞典.html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