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书名：抽象绘画语言简明教程</w:t>
      </w:r>
    </w:p>
    <w:p>
      <w:r>
        <w:t>作者：叶强，王朝刚，郑力编著</w:t>
      </w:r>
    </w:p>
    <w:p>
      <w:r>
        <w:t>出版社：重庆：重庆出版社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抽象绘画语言简明教程 评论地址：https://www.jiaokey.com/book/detail/11636294.html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