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书名：唐卡中的度母、明妃、天女  全彩插图珍藏本</w:t>
      </w:r>
    </w:p>
    <w:p>
      <w:r>
        <w:t>作者：吉布著</w:t>
      </w:r>
    </w:p>
    <w:p>
      <w:r>
        <w:t>出版社：西安:陕西师范大学出版社,2006.07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唐卡中的度母、明妃、天女  全彩插图珍藏本 评论地址：https://www.jiaokey.com/book/detail/11636280.html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