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律师法律文书范本与制作详解</w:t>
      </w:r>
    </w:p>
    <w:p>
      <w:r>
        <w:rPr>
          <w:rFonts w:ascii="宋体" w:hAnsi="宋体" w:eastAsia="宋体"/>
          <w:sz w:val="24"/>
        </w:rPr>
        <w:t>陈瑞林，欧彦峰，贾无志，颜丙磊编著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律师法律文书范本与制作详解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陈瑞林，欧彦峰，贾无志，颜丙磊编著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本书出售、求购地址：https://www.jiaokey.com/book/detail/11636276.html</w:t>
      </w:r>
    </w:p>
    <w:p>
      <w:r>
        <w:t>更多相关图书推荐：https://www.jiaokey.com</w:t>
      </w:r>
    </w:p>
    <w:p>
      <w:r>
        <w:t>陈瑞林，欧彦峰，贾无志，颜丙磊编著 其他作品：https://www.jiaokey.com/tag/陈瑞林，欧彦峰，贾无志，颜丙磊编著.html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关键词搜索：https://www.jiaokey.com/tag/律师法律文书范本与制作详解.html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