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男子汉的健康</w:t>
      </w:r>
    </w:p>
    <w:p>
      <w:r>
        <w:rPr>
          <w:rFonts w:ascii="宋体" w:hAnsi="宋体" w:eastAsia="宋体"/>
          <w:sz w:val="24"/>
        </w:rPr>
        <w:t>王文良主编；乔芬芬，陈冬娅，顾惠萍，陈淑芬，廖家驹，石鑫源，操媛媛，王静编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王文良主编；乔芬芬，陈冬娅，顾惠萍，陈淑芬，廖家驹，石鑫源，操媛媛，王静编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本书出售、求购地址：https://www.jiaokey.com/book/detail/11636235.html</w:t>
      </w:r>
    </w:p>
    <w:p>
      <w:r>
        <w:t>更多相关图书推荐：https://www.jiaokey.com</w:t>
      </w:r>
    </w:p>
    <w:p>
      <w:r>
        <w:t>王文良主编；乔芬芬，陈冬娅，顾惠萍，陈淑芬，廖家驹，石鑫源，操媛媛，王静编 其他作品：https://www.jiaokey.com/tag/王文良主编；乔芬芬，陈冬娅，顾惠萍，陈淑芬，廖家驹，石鑫源，操媛媛，王静编.html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关键词搜索：https://www.jiaokey.com/tag/男子汉的健康.html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