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信号转导与人类疾病</w:t>
      </w:r>
    </w:p>
    <w:p>
      <w:r>
        <w:rPr>
          <w:rFonts w:ascii="宋体" w:hAnsi="宋体" w:eastAsia="宋体"/>
          <w:sz w:val="24"/>
        </w:rPr>
        <w:t>（美）芬克尔（Finkel，T.），（美）左特金（Gidkind，J.S.）编；孙超译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信号转导与人类疾病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（美）芬克尔（Finkel，T.），（美）左特金（Gidkind，J.S.）编；孙超译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本书出售、求购地址：https://www.jiaokey.com/book/detail/11636207.html</w:t>
      </w:r>
    </w:p>
    <w:p>
      <w:r>
        <w:t>更多相关图书推荐：https://www.jiaokey.com</w:t>
      </w:r>
    </w:p>
    <w:p>
      <w:r>
        <w:t>（美）芬克尔（Finkel，T.），（美）左特金（Gidkind，J.S.）编；孙超译 其他作品：https://www.jiaokey.com/tag/（美）芬克尔（Finkel，T.），（美）左特金（Gidkind，J.S.）编；孙超译.html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关键词搜索：https://www.jiaokey.com/tag/信号转导与人类疾病.html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