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罗隐  第1卷  总第101卷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罗隐  第1卷  总第101卷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本书出售、求购地址：https://www.jiaokey.com/book/detail/11636138.html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罗隐  第1卷  总第101卷.html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