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皮日休  第2卷  总第96卷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皮日休  第2卷  总第96卷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皮日休  第2卷  总第96卷.html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