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卢仝·裴度卷  总第150卷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卢仝·裴度卷  总第150卷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本书出售、求购地址：https://www.jiaokey.com/book/detail/11636124.html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卢仝·裴度卷  总第150卷.html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