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李频卷  总第146卷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李频卷  总第146卷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本书出售、求购地址：https://www.jiaokey.com/book/detail/11636104.html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李频卷  总第146卷.html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