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苏颋·段成式卷  总第140卷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苏颋·段成式卷  总第140卷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本书出售、求购地址：https://www.jiaokey.com/book/detail/11636099.html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苏颋·段成式卷  总第140卷.html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