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戴叔伦卷  总第139卷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戴叔伦卷  总第139卷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戴叔伦卷  总第139卷.html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