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仪光羲卷  总第137卷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仪光羲卷  总第137卷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仪光羲卷  总第137卷.html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