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李颀卷  总第136卷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李颀卷  总第136卷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本书出售、求购地址：https://www.jiaokey.com/book/detail/11636095.html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李颀卷  总第136卷.html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