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沈佺期卷  总第135卷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沈佺期卷  总第135卷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本书出售、求购地址：https://www.jiaokey.com/book/detail/11636094.html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沈佺期卷  总第135卷.html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