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骆宾王卷  总第134卷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骆宾王卷  总第134卷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骆宾王卷  总第134卷.html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