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李中卷  总第131卷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李中卷  总第131卷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本书出售、求购地址：https://www.jiaokey.com/book/detail/11636091.html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李中卷  总第131卷.html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