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李洞卷  总第130卷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李洞卷  总第130卷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本书出售、求购地址：https://www.jiaokey.com/book/detail/11636090.html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李洞卷  总第130卷.html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